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不完全信息条件下双主并方动态合作的并购策略研究</w:t>
      </w:r>
    </w:p>
    <w:p>
      <w:r>
        <w:rPr>
          <w:rFonts w:ascii="宋体" w:hAnsi="宋体" w:eastAsia="宋体"/>
          <w:sz w:val="24"/>
        </w:rPr>
        <w:t>穆庆榜著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不完全信息条件下双主并方动态合作的并购策略研究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穆庆榜著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本书出售、求购地址：https://www.jiaokey.com/book/detail/14471223.html</w:t>
      </w:r>
    </w:p>
    <w:p>
      <w:r>
        <w:t>更多相关图书推荐：https://www.jiaokey.com</w:t>
      </w:r>
    </w:p>
    <w:p>
      <w:r>
        <w:t>穆庆榜著 其他作品：https://www.jiaokey.com/tag/穆庆榜著.html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关键词搜索：https://www.jiaokey.com/tag/不完全信息条件下双主并方动态合作的并购策略研究.html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