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书名：善卷传说故事</w:t>
      </w:r>
    </w:p>
    <w:p>
      <w:r>
        <w:t>作者：贵体键著</w:t>
      </w:r>
    </w:p>
    <w:p>
      <w:r>
        <w:t>出版社：合肥:安徽文艺出版社,2017.07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善卷传说故事 评论地址：https://www.jiaokey.com/book/detail/14471211.html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