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证劵投资学</w:t>
      </w:r>
    </w:p>
    <w:p>
      <w:r>
        <w:rPr>
          <w:rFonts w:ascii="宋体" w:hAnsi="宋体" w:eastAsia="宋体"/>
          <w:sz w:val="24"/>
        </w:rPr>
        <w:t>喻晓平，耿选珍，查道中主编；段小丽，赵宏，贺华等副主编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证劵投资学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喻晓平，耿选珍，查道中主编；段小丽，赵宏，贺华等副主编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本书出售、求购地址：https://www.jiaokey.com/book/detail/14471197.html</w:t>
      </w:r>
    </w:p>
    <w:p>
      <w:r>
        <w:t>更多相关图书推荐：https://www.jiaokey.com</w:t>
      </w:r>
    </w:p>
    <w:p>
      <w:r>
        <w:t>喻晓平，耿选珍，查道中主编；段小丽，赵宏，贺华等副主编 其他作品：https://www.jiaokey.com/tag/喻晓平，耿选珍，查道中主编；段小丽，赵宏，贺华等副主编.html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关键词搜索：https://www.jiaokey.com/tag/证劵投资学.html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