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书名：破局问道  第2届“首都文化企业30强30佳”巡礼</w:t>
      </w:r>
    </w:p>
    <w:p>
      <w:r>
        <w:t>作者：本书编委会编</w:t>
      </w:r>
    </w:p>
    <w:p>
      <w:r>
        <w:t>出版社：北京日报出版社,2017.01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破局问道  第2届“首都文化企业30强30佳”巡礼 评论地址：https://www.jiaokey.com/book/detail/14471187.html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