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书名：天下第一等好事还是读书</w:t>
      </w:r>
    </w:p>
    <w:p>
      <w:r>
        <w:t>作者：马奔编著</w:t>
      </w:r>
    </w:p>
    <w:p>
      <w:r>
        <w:t>出版社：长春:吉林文史出版社,2017.06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天下第一等好事还是读书 评论地址：https://www.jiaokey.com/book/detail/14471154.html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