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大学创新教学理论与实践  后现代大学来临及其回应</w:t>
      </w:r>
    </w:p>
    <w:p>
      <w:r>
        <w:rPr>
          <w:rFonts w:ascii="宋体" w:hAnsi="宋体" w:eastAsia="宋体"/>
          <w:sz w:val="24"/>
        </w:rPr>
        <w:t>王洪才等著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大学创新教学理论与实践  后现代大学来临及其回应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本书出售、求购地址：https://www.jiaokey.com/book/detail/14471147.html</w:t>
      </w:r>
    </w:p>
    <w:p>
      <w:r>
        <w:t>更多相关图书推荐：https://www.jiaokey.com</w:t>
      </w:r>
    </w:p>
    <w:p>
      <w:r>
        <w:t>王洪才等著 其他作品：https://www.jiaokey.com/tag/王洪才等著.html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关键词搜索：https://www.jiaokey.com/tag/大学创新教学理论与实践  后现代大学来临及其回应.html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