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书名：仪式感  让我们活得更高级</w:t>
      </w:r>
    </w:p>
    <w:p>
      <w:r>
        <w:t>作者：陈渝著</w:t>
      </w:r>
    </w:p>
    <w:p>
      <w:r>
        <w:t>出版社：北京:台海出版社,2018.07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仪式感  让我们活得更高级 评论地址：https://www.jiaokey.com/book/detail/14471126.html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