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西点军校22条军规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西点军校22条军规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本书出售、求购地址：https://www.jiaokey.com/book/detail/14471120.html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关键词搜索：https://www.jiaokey.com/tag/西点军校22条军规.html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