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书名：大国担当  中国人民解放军援塞医疗治队抗击埃博拉疫情纪实</w:t>
      </w:r>
    </w:p>
    <w:p>
      <w:r>
        <w:t>作者：王锦秋，洪建国著</w:t>
      </w:r>
    </w:p>
    <w:p>
      <w:r>
        <w:t>出版社：长春:时代文艺出版社,2017.06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大国担当  中国人民解放军援塞医疗治队抗击埃博拉疫情纪实 评论地址：https://www.jiaokey.com/book/detail/14471119.html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