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做人要有智慧  做事要有策略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做人要有智慧  做事要有策略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本书出售、求购地址：https://www.jiaokey.com/book/detail/14471107.html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关键词搜索：https://www.jiaokey.com/tag/做人要有智慧  做事要有策略.html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