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精准选人  提升企业利润的关键</w:t>
      </w:r>
    </w:p>
    <w:p>
      <w:r>
        <w:rPr>
          <w:rFonts w:ascii="宋体" w:hAnsi="宋体" w:eastAsia="宋体"/>
          <w:sz w:val="24"/>
        </w:rPr>
        <w:t>李祖滨，刘玖锋著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精准选人  提升企业利润的关键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李祖滨，刘玖锋著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本书出售、求购地址：https://www.jiaokey.com/book/detail/14471100.html</w:t>
      </w:r>
    </w:p>
    <w:p>
      <w:r>
        <w:t>更多相关图书推荐：https://www.jiaokey.com</w:t>
      </w:r>
    </w:p>
    <w:p>
      <w:r>
        <w:t>李祖滨，刘玖锋著 其他作品：https://www.jiaokey.com/tag/李祖滨，刘玖锋著.html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关键词搜索：https://www.jiaokey.com/tag/精准选人  提升企业利润的关键.html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