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媒介融合趋势下的新闻传播及其变革研究</w:t>
      </w:r>
    </w:p>
    <w:p>
      <w:r>
        <w:rPr>
          <w:rFonts w:ascii="宋体" w:hAnsi="宋体" w:eastAsia="宋体"/>
          <w:sz w:val="24"/>
        </w:rPr>
        <w:t>李轶，王慧，徐鹏著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媒介融合趋势下的新闻传播及其变革研究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李轶，王慧，徐鹏著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本书出售、求购地址：https://www.jiaokey.com/book/detail/14471099.html</w:t>
      </w:r>
    </w:p>
    <w:p>
      <w:r>
        <w:t>更多相关图书推荐：https://www.jiaokey.com</w:t>
      </w:r>
    </w:p>
    <w:p>
      <w:r>
        <w:t>李轶，王慧，徐鹏著 其他作品：https://www.jiaokey.com/tag/李轶，王慧，徐鹏著.html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关键词搜索：https://www.jiaokey.com/tag/媒介融合趋势下的新闻传播及其变革研究.html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