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宁波临港服务业发展路径研究  基于港口代际演进的视角</w:t>
      </w:r>
    </w:p>
    <w:p>
      <w:r>
        <w:rPr>
          <w:rFonts w:ascii="宋体" w:hAnsi="宋体" w:eastAsia="宋体"/>
          <w:sz w:val="24"/>
        </w:rPr>
        <w:t>郑长娟，陈超，董国辉著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宁波临港服务业发展路径研究  基于港口代际演进的视角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郑长娟，陈超，董国辉著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本书出售、求购地址：https://www.jiaokey.com/book/detail/14471064.html</w:t>
      </w:r>
    </w:p>
    <w:p>
      <w:r>
        <w:t>更多相关图书推荐：https://www.jiaokey.com</w:t>
      </w:r>
    </w:p>
    <w:p>
      <w:r>
        <w:t>郑长娟，陈超，董国辉著 其他作品：https://www.jiaokey.com/tag/郑长娟，陈超，董国辉著.html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关键词搜索：https://www.jiaokey.com/tag/宁波临港服务业发展路径研究  基于港口代际演进的视角.html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