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长江航运发展评价指标体系研究</w:t>
      </w:r>
    </w:p>
    <w:p>
      <w:r>
        <w:rPr>
          <w:rFonts w:ascii="宋体" w:hAnsi="宋体" w:eastAsia="宋体"/>
          <w:sz w:val="24"/>
        </w:rPr>
        <w:t>徐培红，彭书华主编；刘涛，董鸿瑜，欧阳帆副主编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长江航运发展评价指标体系研究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徐培红，彭书华主编；刘涛，董鸿瑜，欧阳帆副主编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本书出售、求购地址：https://www.jiaokey.com/book/detail/14471035.html</w:t>
      </w:r>
    </w:p>
    <w:p>
      <w:r>
        <w:t>更多相关图书推荐：https://www.jiaokey.com</w:t>
      </w:r>
    </w:p>
    <w:p>
      <w:r>
        <w:t>徐培红，彭书华主编；刘涛，董鸿瑜，欧阳帆副主编 其他作品：https://www.jiaokey.com/tag/徐培红，彭书华主编；刘涛，董鸿瑜，欧阳帆副主编.html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关键词搜索：https://www.jiaokey.com/tag/长江航运发展评价指标体系研究.html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