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书名：《轮机英语听力与会话（管理级）》同步辅导</w:t>
      </w:r>
    </w:p>
    <w:p>
      <w:r>
        <w:t>作者：李文华主编</w:t>
      </w:r>
    </w:p>
    <w:p>
      <w:r>
        <w:t>出版社：大连：大连海事大学出版社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《轮机英语听力与会话（管理级）》同步辅导 评论地址：https://www.jiaokey.com/book/detail/14471020.html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