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公司保安员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公司保安员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本书出售、求购地址：https://www.jiaokey.com/book/detail/14471014.html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关键词搜索：https://www.jiaokey.com/tag/公司保安员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