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轮机英语听力与会话  第3版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轮机英语听力与会话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本书出售、求购地址：https://www.jiaokey.com/book/detail/14471003.html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关键词搜索：https://www.jiaokey.com/tag/轮机英语听力与会话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