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书名：《航海英语听力与会话》译文及自学辅导  二/三副用</w:t>
      </w:r>
    </w:p>
    <w:p>
      <w:r>
        <w:t>作者：张晓峰，吴卫兵，岳兴旺，李恩亮主编</w:t>
      </w:r>
    </w:p>
    <w:p>
      <w:r>
        <w:t>出版社：大连：大连海事大学出版社</w:t>
      </w:r>
    </w:p>
    <w:p>
      <w:r>
        <w:t>出版日期：2012</w:t>
      </w:r>
    </w:p>
    <w:p>
      <w:r>
        <w:t>总页数：340</w:t>
      </w:r>
    </w:p>
    <w:p>
      <w:r>
        <w:t>更多请访问教客网: www.jiaokey.com</w:t>
      </w:r>
    </w:p>
    <w:p>
      <w:r>
        <w:t>《航海英语听力与会话》译文及自学辅导  二/三副用 评论地址：https://www.jiaokey.com/book/detail/14470994.html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