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书名：邮轮港口规划与管理</w:t>
      </w:r>
    </w:p>
    <w:p>
      <w:r>
        <w:t>作者：甘胜军主编；程爵浩，陆光原副主编；任声策，郭训参编</w:t>
      </w:r>
    </w:p>
    <w:p>
      <w:r>
        <w:t>出版社：北京：旅游教育出版社</w:t>
      </w:r>
    </w:p>
    <w:p>
      <w:r>
        <w:t>出版日期：2016.06</w:t>
      </w:r>
    </w:p>
    <w:p>
      <w:r>
        <w:t>总页数：194</w:t>
      </w:r>
    </w:p>
    <w:p>
      <w:r>
        <w:t>更多请访问教客网: www.jiaokey.com</w:t>
      </w:r>
    </w:p>
    <w:p>
      <w:r>
        <w:t>邮轮港口规划与管理 评论地址：https://www.jiaokey.com/book/detail/14470944.html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