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书名：贝溪村志</w:t>
      </w:r>
    </w:p>
    <w:p>
      <w:r>
        <w:t>作者：沙田镇贝溪村党支部，沙田镇贝溪村村委会编</w:t>
      </w:r>
    </w:p>
    <w:p>
      <w:r>
        <w:t>出版社：2016.09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贝溪村志 评论地址：https://www.jiaokey.com/book/detail/14470893.html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