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书名：湖南省永兴县第一中学校友录  1912-2012</w:t>
      </w:r>
    </w:p>
    <w:p>
      <w:r>
        <w:t>作者：&lt;font color=Red&gt;永&lt;/font&gt;兴县第一中学建校100周年校庆筹备委员会</w:t>
      </w:r>
    </w:p>
    <w:p>
      <w:r>
        <w:t>出版社：2012.03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湖南省永兴县第一中学校友录  1912-2012 评论地址：https://www.jiaokey.com/book/detail/14470881.html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