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个体行为的机器识别与决策协同</w:t>
      </w:r>
    </w:p>
    <w:p>
      <w:r>
        <w:rPr>
          <w:rFonts w:ascii="宋体" w:hAnsi="宋体" w:eastAsia="宋体"/>
          <w:sz w:val="24"/>
        </w:rPr>
        <w:t>陈鹏展著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个体行为的机器识别与决策协同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本书出售、求购地址：https://www.jiaokey.com/book/detail/14470866.html</w:t>
      </w:r>
    </w:p>
    <w:p>
      <w:r>
        <w:t>更多相关图书推荐：https://www.jiaokey.com</w:t>
      </w:r>
    </w:p>
    <w:p>
      <w:r>
        <w:t>陈鹏展著 其他作品：https://www.jiaokey.com/tag/陈鹏展著.html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关键词搜索：https://www.jiaokey.com/tag/个体行为的机器识别与决策协同.html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