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设计必修课  室内空间设计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设计必修课  室内空间设计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本书出售、求购地址：https://www.jiaokey.com/book/detail/14470861.html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关键词搜索：https://www.jiaokey.com/tag/设计必修课  室内空间设计.html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