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  室内软装陈设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  室内软装陈设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  室内软装陈设.html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