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书名：沈鹏草书张九龄感遇诗四首</w:t>
      </w:r>
    </w:p>
    <w:p>
      <w:r>
        <w:t>作者：沈鹏著</w:t>
      </w:r>
    </w:p>
    <w:p>
      <w:r>
        <w:t>出版社：长春:长春出版社,2016.09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沈鹏草书张九龄感遇诗四首 评论地址：https://www.jiaokey.com/book/detail/14470849.html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