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现代性与乡土性的博弈  民族社区旅游发展困境的理论透视</w:t>
      </w:r>
    </w:p>
    <w:p>
      <w:r>
        <w:rPr>
          <w:rFonts w:ascii="宋体" w:hAnsi="宋体" w:eastAsia="宋体"/>
          <w:sz w:val="24"/>
        </w:rPr>
        <w:t>刘旺，柳红波，蒋敬著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现代性与乡土性的博弈  民族社区旅游发展困境的理论透视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刘旺，柳红波，蒋敬著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本书出售、求购地址：https://www.jiaokey.com/book/detail/14470838.html</w:t>
      </w:r>
    </w:p>
    <w:p>
      <w:r>
        <w:t>更多相关图书推荐：https://www.jiaokey.com</w:t>
      </w:r>
    </w:p>
    <w:p>
      <w:r>
        <w:t>刘旺，柳红波，蒋敬著 其他作品：https://www.jiaokey.com/tag/刘旺，柳红波，蒋敬著.html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关键词搜索：https://www.jiaokey.com/tag/现代性与乡土性的博弈  民族社区旅游发展困境的理论透视.html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