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用英语新闻  轻松学会英语听力</w:t>
      </w:r>
    </w:p>
    <w:p>
      <w:r>
        <w:rPr>
          <w:rFonts w:ascii="宋体" w:hAnsi="宋体" w:eastAsia="宋体"/>
          <w:sz w:val="24"/>
        </w:rPr>
        <w:t>闫崇著；易人外语教研组编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用英语新闻  轻松学会英语听力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闫崇著；易人外语教研组编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本书出售、求购地址：https://www.jiaokey.com/book/detail/14470823.html</w:t>
      </w:r>
    </w:p>
    <w:p>
      <w:r>
        <w:t>更多相关图书推荐：https://www.jiaokey.com</w:t>
      </w:r>
    </w:p>
    <w:p>
      <w:r>
        <w:t>闫崇著；易人外语教研组编 其他作品：https://www.jiaokey.com/tag/闫崇著；易人外语教研组编.html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关键词搜索：https://www.jiaokey.com/tag/用英语新闻  轻松学会英语听力.html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