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《政府采购货物和服务招标投标管理办法》解读  18号令和87号令差异对比</w:t>
      </w:r>
    </w:p>
    <w:p>
      <w:r>
        <w:rPr>
          <w:rFonts w:ascii="宋体" w:hAnsi="宋体" w:eastAsia="宋体"/>
          <w:sz w:val="24"/>
        </w:rPr>
        <w:t>岳小川著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《政府采购货物和服务招标投标管理办法》解读  18号令和87号令差异对比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本书出售、求购地址：https://www.jiaokey.com/book/detail/14470812.html</w:t>
      </w:r>
    </w:p>
    <w:p>
      <w:r>
        <w:t>更多相关图书推荐：https://www.jiaokey.com</w:t>
      </w:r>
    </w:p>
    <w:p>
      <w:r>
        <w:t>岳小川著 其他作品：https://www.jiaokey.com/tag/岳小川著.html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关键词搜索：https://www.jiaokey.com/tag/《政府采购货物和服务招标投标管理办法》解读  18号令和87号令差异对比.html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