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开放条件下中国农产品市场与贸易研究</w:t>
      </w:r>
    </w:p>
    <w:p>
      <w:r>
        <w:rPr>
          <w:rFonts w:ascii="宋体" w:hAnsi="宋体" w:eastAsia="宋体"/>
          <w:sz w:val="24"/>
        </w:rPr>
        <w:t>赵一夫，朱宁，周向阳等著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开放条件下中国农产品市场与贸易研究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赵一夫，朱宁，周向阳等著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本书出售、求购地址：https://www.jiaokey.com/book/detail/14470797.html</w:t>
      </w:r>
    </w:p>
    <w:p>
      <w:r>
        <w:t>更多相关图书推荐：https://www.jiaokey.com</w:t>
      </w:r>
    </w:p>
    <w:p>
      <w:r>
        <w:t>赵一夫，朱宁，周向阳等著 其他作品：https://www.jiaokey.com/tag/赵一夫，朱宁，周向阳等著.html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关键词搜索：https://www.jiaokey.com/tag/开放条件下中国农产品市场与贸易研究.html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