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品质电商运营实战  消费升级时代的电商变革</w:t>
      </w:r>
    </w:p>
    <w:p>
      <w:r>
        <w:rPr>
          <w:rFonts w:ascii="宋体" w:hAnsi="宋体" w:eastAsia="宋体"/>
          <w:sz w:val="24"/>
        </w:rPr>
        <w:t>姚广辉，程晓著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品质电商运营实战  消费升级时代的电商变革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姚广辉，程晓著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本书出售、求购地址：https://www.jiaokey.com/book/detail/14470770.html</w:t>
      </w:r>
    </w:p>
    <w:p>
      <w:r>
        <w:t>更多相关图书推荐：https://www.jiaokey.com</w:t>
      </w:r>
    </w:p>
    <w:p>
      <w:r>
        <w:t>姚广辉，程晓著 其他作品：https://www.jiaokey.com/tag/姚广辉，程晓著.html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关键词搜索：https://www.jiaokey.com/tag/品质电商运营实战  消费升级时代的电商变革.html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