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书名：当代旅游学  上</w:t>
      </w:r>
    </w:p>
    <w:p>
      <w:r>
        <w:t>作者：李金早主编</w:t>
      </w:r>
    </w:p>
    <w:p>
      <w:r>
        <w:t>出版社：北京:中国旅游出版社,2018.02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当代旅游学  上 评论地址：https://www.jiaokey.com/book/detail/14470767.html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