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描绘明暗之美  委拉斯贵支作品赏析</w:t>
      </w:r>
    </w:p>
    <w:p>
      <w:r>
        <w:rPr>
          <w:rFonts w:ascii="宋体" w:hAnsi="宋体" w:eastAsia="宋体"/>
          <w:sz w:val="24"/>
        </w:rPr>
        <w:t>（意）罗莎·吉奥吉著；张黎译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描绘明暗之美  委拉斯贵支作品赏析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（意）罗莎·吉奥吉著；张黎译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本书出售、求购地址：https://www.jiaokey.com/book/detail/14470766.html</w:t>
      </w:r>
    </w:p>
    <w:p>
      <w:r>
        <w:t>更多相关图书推荐：https://www.jiaokey.com</w:t>
      </w:r>
    </w:p>
    <w:p>
      <w:r>
        <w:t>（意）罗莎·吉奥吉著；张黎译 其他作品：https://www.jiaokey.com/tag/（意）罗莎·吉奥吉著；张黎译.html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关键词搜索：https://www.jiaokey.com/tag/描绘明暗之美  委拉斯贵支作品赏析.html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