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书名：敦煌马圈湾汉简墨迹精选  上</w:t>
      </w:r>
    </w:p>
    <w:p>
      <w:r>
        <w:t>作者：张德芳，林涛主编</w:t>
      </w:r>
    </w:p>
    <w:p>
      <w:r>
        <w:t>出版社：兰州:甘肃文化出版社,2017.11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敦煌马圈湾汉简墨迹精选  上 评论地址：https://www.jiaokey.com/book/detail/14470764.html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