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高管团队的内外部学习与团队绩效  来自高科技企业的实证研究</w:t>
      </w:r>
    </w:p>
    <w:p>
      <w:r>
        <w:rPr>
          <w:rFonts w:ascii="宋体" w:hAnsi="宋体" w:eastAsia="宋体"/>
          <w:sz w:val="24"/>
        </w:rPr>
        <w:t>张大力著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高管团队的内外部学习与团队绩效  来自高科技企业的实证研究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本书出售、求购地址：https://www.jiaokey.com/book/detail/14470762.html</w:t>
      </w:r>
    </w:p>
    <w:p>
      <w:r>
        <w:t>更多相关图书推荐：https://www.jiaokey.com</w:t>
      </w:r>
    </w:p>
    <w:p>
      <w:r>
        <w:t>张大力著 其他作品：https://www.jiaokey.com/tag/张大力著.html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关键词搜索：https://www.jiaokey.com/tag/高管团队的内外部学习与团队绩效  来自高科技企业的实证研究.html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