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南京艺术学院冯健亲优秀学位论文奖学金获奖论文选  2007-2017  上</w:t>
      </w:r>
    </w:p>
    <w:p>
      <w:r>
        <w:rPr>
          <w:rFonts w:ascii="宋体" w:hAnsi="宋体" w:eastAsia="宋体"/>
          <w:sz w:val="24"/>
        </w:rPr>
        <w:t>刘伟冬主编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南京艺术学院冯健亲优秀学位论文奖学金获奖论文选  2007-2017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本书出售、求购地址：https://www.jiaokey.com/book/detail/14470759.html</w:t>
      </w:r>
    </w:p>
    <w:p>
      <w:r>
        <w:t>更多相关图书推荐：https://www.jiaokey.com</w:t>
      </w:r>
    </w:p>
    <w:p>
      <w:r>
        <w:t>刘伟冬主编 其他作品：https://www.jiaokey.com/tag/刘伟冬主编.html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关键词搜索：https://www.jiaokey.com/tag/南京艺术学院冯健亲优秀学位论文奖学金获奖论文选  2007-2017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