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花东子卜辞与殷礼研究</w:t>
      </w:r>
    </w:p>
    <w:p>
      <w:r>
        <w:rPr>
          <w:rFonts w:ascii="宋体" w:hAnsi="宋体" w:eastAsia="宋体"/>
          <w:sz w:val="24"/>
        </w:rPr>
        <w:t>章秀霞，齐航福，曹建墩著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花东子卜辞与殷礼研究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章秀霞，齐航福，曹建墩著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本书出售、求购地址：https://www.jiaokey.com/book/detail/14470749.html</w:t>
      </w:r>
    </w:p>
    <w:p>
      <w:r>
        <w:t>更多相关图书推荐：https://www.jiaokey.com</w:t>
      </w:r>
    </w:p>
    <w:p>
      <w:r>
        <w:t>章秀霞，齐航福，曹建墩著 其他作品：https://www.jiaokey.com/tag/章秀霞，齐航福，曹建墩著.html</w:t>
      </w:r>
    </w:p>
    <w:p>
      <w:r>
        <w:t>北京：中华书局 出版图书：https://www.jiaokey.com/tag/北京：中华书局.html</w:t>
      </w:r>
    </w:p>
    <w:p>
      <w:r>
        <w:t>关键词搜索：https://www.jiaokey.com/tag/花东子卜辞与殷礼研究.html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