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书名：涉检信访工作机制改革研究</w:t>
      </w:r>
    </w:p>
    <w:p>
      <w:r>
        <w:t>作者：尹晔斌主编</w:t>
      </w:r>
    </w:p>
    <w:p>
      <w:r>
        <w:t>出版社：北京:知识产权出版社,2017.12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涉检信访工作机制改革研究 评论地址：https://www.jiaokey.com/book/detail/14470745.html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