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书名：执迷  如何正常地爱与被爱</w:t>
      </w:r>
    </w:p>
    <w:p>
      <w:r>
        <w:t>作者：（美）苏珊·福沃德博士，克雷格·巴克著</w:t>
      </w:r>
    </w:p>
    <w:p>
      <w:r>
        <w:t>出版社：北京时代华文书局,2018.05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执迷  如何正常地爱与被爱 评论地址：https://www.jiaokey.com/book/detail/14470720.html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