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书名：依恋  为什么我们爱得如此卑微</w:t>
      </w:r>
    </w:p>
    <w:p>
      <w:r>
        <w:t>作者：（美）苏珊·福沃德，琼·托雷斯著；王国平，王宏似玉译</w:t>
      </w:r>
    </w:p>
    <w:p>
      <w:r>
        <w:t>出版社：北京时代华文书局,2018.08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依恋  为什么我们爱得如此卑微 评论地址：https://www.jiaokey.com/book/detail/14470702.html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