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书名：原生家庭  如何修补自己的性格缺陷</w:t>
      </w:r>
    </w:p>
    <w:p>
      <w:r>
        <w:t>作者：（美）苏珊·福沃德，克雷格·巴克著；黄姝，王婷译</w:t>
      </w:r>
    </w:p>
    <w:p>
      <w:r>
        <w:t>出版社：北京时代华文书局,2017.12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原生家庭  如何修补自己的性格缺陷 评论地址：https://www.jiaokey.com/book/detail/14470701.html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