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书名：番禺区现存碑刻集</w:t>
      </w:r>
    </w:p>
    <w:p>
      <w:r>
        <w:t>作者：王元林，胥雪松主编</w:t>
      </w:r>
    </w:p>
    <w:p>
      <w:r>
        <w:t>出版社：广州:广东旅游出版社,2017.12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番禺区现存碑刻集 评论地址：https://www.jiaokey.com/book/detail/14470699.html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