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7  回忆录  下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7  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本书出售、求购地址：https://www.jiaokey.com/book/detail/14470674.html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7  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