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书名：读唐诗学写作</w:t>
      </w:r>
    </w:p>
    <w:p>
      <w:r>
        <w:t>作者：姜正成编著</w:t>
      </w:r>
    </w:p>
    <w:p>
      <w:r>
        <w:t>出版社：北京:首都师范大学出版社,2018.05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读唐诗学写作 评论地址：https://www.jiaokey.com/book/detail/14470672.html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