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现代商务合同文书范本精选手册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现代商务合同文书范本精选手册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本书出售、求购地址：https://www.jiaokey.com/book/detail/14470671.html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关键词搜索：https://www.jiaokey.com/tag/现代商务合同文书范本精选手册.html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