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  一个民族的重生</w:t>
      </w:r>
    </w:p>
    <w:p>
      <w:r>
        <w:rPr>
          <w:rFonts w:ascii="宋体" w:hAnsi="宋体" w:eastAsia="宋体"/>
          <w:sz w:val="24"/>
        </w:rPr>
        <w:t>（以色列）丹尼尔·戈迪斯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  一个民族的重生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（以色列）丹尼尔·戈迪斯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本书出售、求购地址：https://www.jiaokey.com/book/detail/14470658.html</w:t>
      </w:r>
    </w:p>
    <w:p>
      <w:r>
        <w:t>更多相关图书推荐：https://www.jiaokey.com</w:t>
      </w:r>
    </w:p>
    <w:p>
      <w:r>
        <w:t>（以色列）丹尼尔·戈迪斯 其他作品：https://www.jiaokey.com/tag/（以色列）丹尼尔·戈迪斯.html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关键词搜索：https://www.jiaokey.com/tag/以色列  一个民族的重生.html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