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指数基金投资  从入门到精通  第2版</w:t>
      </w:r>
    </w:p>
    <w:p>
      <w:r>
        <w:rPr>
          <w:rFonts w:ascii="宋体" w:hAnsi="宋体" w:eastAsia="宋体"/>
          <w:sz w:val="24"/>
        </w:rPr>
        <w:t>理查德·A.费里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指数基金投资  从入门到精通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理查德·A.费里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本书出售、求购地址：https://www.jiaokey.com/book/detail/14470653.html</w:t>
      </w:r>
    </w:p>
    <w:p>
      <w:r>
        <w:t>更多相关图书推荐：https://www.jiaokey.com</w:t>
      </w:r>
    </w:p>
    <w:p>
      <w:r>
        <w:t>理查德·A.费里 其他作品：https://www.jiaokey.com/tag/理查德·A.费里.html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关键词搜索：https://www.jiaokey.com/tag/指数基金投资  从入门到精通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