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书名：经纬乾坤  叶叔华传</w:t>
      </w:r>
    </w:p>
    <w:p>
      <w:r>
        <w:t>作者：宁晓玉著</w:t>
      </w:r>
    </w:p>
    <w:p>
      <w:r>
        <w:t>出版社：北京:中国科学技术出版社,2018.05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经纬乾坤  叶叔华传 评论地址：https://www.jiaokey.com/book/detail/14470645.html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