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书名：但求深精新  陆熙炎传</w:t>
      </w:r>
    </w:p>
    <w:p>
      <w:r>
        <w:t>作者：朱晶，高烨著</w:t>
      </w:r>
    </w:p>
    <w:p>
      <w:r>
        <w:t>出版社：北京:中国科学技术出版社,2018.06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但求深精新  陆熙炎传 评论地址：https://www.jiaokey.com/book/detail/14470641.html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