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老天津记忆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老天津记忆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本书出售、求购地址：https://www.jiaokey.com/book/detail/14470632.html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关键词搜索：https://www.jiaokey.com/tag/老天津记忆.html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