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性格心理学  读懂性格背后的心理真相</w:t>
      </w:r>
    </w:p>
    <w:p>
      <w:r>
        <w:rPr>
          <w:rFonts w:ascii="宋体" w:hAnsi="宋体" w:eastAsia="宋体"/>
          <w:sz w:val="24"/>
        </w:rPr>
        <w:t>中国高方涛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性格心理学  读懂性格背后的心理真相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中国高方涛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本书出售、求购地址：https://www.jiaokey.com/book/detail/14470631.html</w:t>
      </w:r>
    </w:p>
    <w:p>
      <w:r>
        <w:t>更多相关图书推荐：https://www.jiaokey.com</w:t>
      </w:r>
    </w:p>
    <w:p>
      <w:r>
        <w:t>中国高方涛 其他作品：https://www.jiaokey.com/tag/中国高方涛.html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关键词搜索：https://www.jiaokey.com/tag/性格心理学  读懂性格背后的心理真相.html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